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MICROPAEDIA VOLUME Ⅴ READY REFERENCE AND INDEX  HERMOUP LALLY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MICROPAEDIA VOLUME Ⅴ READY REFERENCE AND INDEX  HERMOUP LALLY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本书出售、求购地址：https://www.jiaokey.com/book/detail/40062793.html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MICROPAEDIA VOLUME Ⅴ READY REFERENCE AND INDEX  HERMOUP LALLY.html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