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Nathan Milstein Solomon Volkov Lassen Sie ihn doch Genge lernen</w:t>
      </w:r>
    </w:p>
    <w:p>
      <w:r>
        <w:rPr>
          <w:rFonts w:ascii="宋体" w:hAnsi="宋体" w:eastAsia="宋体"/>
          <w:sz w:val="24"/>
        </w:rPr>
        <w:t>Erinnerungen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Nathan Milstein Solomon Volkov Lassen Sie ihn doch Genge lernen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Erinnerungen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Piper Munchen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本书出售、求购地址：https://www.jiaokey.com/book/detail/40065261.html</w:t>
      </w:r>
    </w:p>
    <w:p>
      <w:r>
        <w:t>更多相关图书推荐：https://www.jiaokey.com</w:t>
      </w:r>
    </w:p>
    <w:p>
      <w:r>
        <w:t>Erinnerungen 其他作品：https://www.jiaokey.com/tag/Erinnerungen.html</w:t>
      </w:r>
    </w:p>
    <w:p>
      <w:r>
        <w:t>Piper Munchen 出版图书：https://www.jiaokey.com/tag/Piper Munchen.html</w:t>
      </w:r>
    </w:p>
    <w:p>
      <w:r>
        <w:t>关键词搜索：https://www.jiaokey.com/tag/Nathan Milstein Solomon Volkov Lassen Sie ihn doch Genge lernen.html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