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CHOPIN PLAYING From the Composer to the Present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CHOPIN PLAYING From the Composer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本书出售、求购地址：https://www.jiaokey.com/book/detail/40065293.html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关键词搜索：https://www.jiaokey.com/tag/CHOPIN PLAYING From the Composer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