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Zelazowa Wola</w:t>
      </w:r>
    </w:p>
    <w:p>
      <w:r>
        <w:rPr>
          <w:rFonts w:ascii="宋体" w:hAnsi="宋体" w:eastAsia="宋体"/>
          <w:sz w:val="24"/>
        </w:rPr>
        <w:t>Edward Hartwig Ewa Hartwig-Fijalkowska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Zelazowa Wola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Hartwig Ewa Hartwig-Fijalkowska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Yoyager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本书出售、求购地址：https://www.jiaokey.com/book/detail/40065313.html</w:t>
      </w:r>
    </w:p>
    <w:p>
      <w:r>
        <w:t>更多相关图书推荐：https://www.jiaokey.com</w:t>
      </w:r>
    </w:p>
    <w:p>
      <w:r>
        <w:t>Edward Hartwig Ewa Hartwig-Fijalkowska 其他作品：https://www.jiaokey.com/tag/Edward Hartwig Ewa Hartwig-Fijalkowska.html</w:t>
      </w:r>
    </w:p>
    <w:p>
      <w:r>
        <w:t>Yoyager 出版图书：https://www.jiaokey.com/tag/Yoyager.html</w:t>
      </w:r>
    </w:p>
    <w:p>
      <w:r>
        <w:t>关键词搜索：https://www.jiaokey.com/tag/Zelazowa Wola.html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