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RESEARCH IN MUSIC EDUCATION  FOURTH EDITION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RESEARCH IN MUSIC EDUCATION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本书出售、求购地址：https://www.jiaokey.com/book/detail/40066110.html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关键词搜索：https://www.jiaokey.com/tag/A GUIDE TO RESEARCH IN MUSIC EDUCATION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