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RESEARCH IN MUSIC EDUCATION  SECOND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RESEARCH IN MUSIC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关键词搜索：https://www.jiaokey.com/tag/A GUIDE TO RESEARCH IN MUSIC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