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CHINESE MUSIC AND ART</w:t>
      </w:r>
    </w:p>
    <w:p>
      <w:r>
        <w:rPr>
          <w:rFonts w:ascii="宋体" w:hAnsi="宋体" w:eastAsia="宋体"/>
          <w:sz w:val="24"/>
        </w:rPr>
        <w:t>COMPILED BY LI XIAOXIANG  LLLUSTRATED BY FUI CHUNJIANG  TRANSLATED BY Y N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CHINESE MUSIC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LI XIAOXIANG  LLLUSTRATED BY FUI CHUNJIANG  TRANSLATED BY Y N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ASIAPAC·SINGAPORE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本书出售、求购地址：https://www.jiaokey.com/book/detail/40066155.html</w:t>
      </w:r>
    </w:p>
    <w:p>
      <w:r>
        <w:t>更多相关图书推荐：https://www.jiaokey.com</w:t>
      </w:r>
    </w:p>
    <w:p>
      <w:r>
        <w:t>COMPILED BY LI XIAOXIANG  LLLUSTRATED BY FUI CHUNJIANG  TRANSLATED BY Y N HAN 其他作品：https://www.jiaokey.com/tag/COMPILED BY LI XIAOXIANG  LLLUSTRATED BY FUI CHUNJIANG  TRANSLATED BY Y N HAN.html</w:t>
      </w:r>
    </w:p>
    <w:p>
      <w:r>
        <w:t>ASIAPAC·SINGAPORE 出版图书：https://www.jiaokey.com/tag/ASIAPAC·SINGAPORE.html</w:t>
      </w:r>
    </w:p>
    <w:p>
      <w:r>
        <w:t>关键词搜索：https://www.jiaokey.com/tag/ORIGINS OF CHINESE MUSIC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