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CRITICISM AN ANNOTATED GUIDE TO THE LITERATURE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CRITICISM AN ANNOTATED GUIDE TO THE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本书出售、求购地址：https://www.jiaokey.com/book/detail/40066170.html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关键词搜索：https://www.jiaokey.com/tag/MUSIC CRITICISM AN ANNOTATED GUIDE TO THE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