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ANTHOLOGY OF MUSICAL CRITICISM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ANTHOLOGY OF MUSICAL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本书出售、求购地址：https://www.jiaokey.com/book/detail/40066172.html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关键词搜索：https://www.jiaokey.com/tag/AN ANTHOLOGY OF MUSICAL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