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 LITERATURE A COMPREHENSIVE SURVEY VOLUME Ⅱ:BIOGRAPHECAL CATALOG  THIRD EDITION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 LITERATURE A COMPREHENSIVE SURVEY VOLUME Ⅱ:BIOGRAPHECAL CATALOG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本书出售、求购地址：https://www.jiaokey.com/book/detail/40066178.html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关键词搜索：https://www.jiaokey.com/tag/ORGAN LITERATURE A COMPREHENSIVE SURVEY VOLUME Ⅱ:BIOGRAPHECAL CATALOG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