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 LITERATURE A COMPREHENSIVE SURVEY VOLUME Ⅰ：HISTORICAL SURVEY  SECOND DEITION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 LITERATURE A COMPREHENSIVE SURVEY VOLUME Ⅰ：HISTORICAL SURVEY  SECOND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本书出售、求购地址：https://www.jiaokey.com/book/detail/40066181.html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关键词搜索：https://www.jiaokey.com/tag/ORGAN LITERATURE A COMPREHENSIVE SURVEY VOLUME Ⅰ：HISTORICAL SURVEY  SECOND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