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ORGAN-BUILDING GEORGE ASHDOWN AUDSLEY WITH OVER 400ILLUSTRATIONS IN TWOVOLUMES  VOLUME 1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ORGAN-BUILDING GEORGE ASHDOWN AUDSLEY WITH OVER 400ILLUSTRATIONS IN TWOVOLUMES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本书出售、求购地址：https://www.jiaokey.com/book/detail/40066183.html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ART OF ORGAN-BUILDING GEORGE ASHDOWN AUDSLEY WITH OVER 400ILLUSTRATIONS IN TWOVOLUMES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