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YEHUDI MENUHIN MUSIC GUIDES ORGAN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YEHUDI MENUHIN MUSIC GUIDES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本书出售、求购地址：https://www.jiaokey.com/book/detail/40066186.html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关键词搜索：https://www.jiaokey.com/tag/YEHUDI MENUHIN MUSIC GUIDES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