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ORGAN-BUILDING GEORGE ASHDOWN AUDSLEY WITH OVER 400ILLUSTRATIONS IN TWO VOLUMES  VOLUME Ⅱ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ORGAN-BUILDING GEORGE ASHDOWN AUDSLEY WITH OVER 400ILLUSTRATIONS IN TWO VOLUMES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本书出售、求购地址：https://www.jiaokey.com/book/detail/40066191.html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ART OF ORGAN-BUILDING GEORGE ASHDOWN AUDSLEY WITH OVER 400ILLUSTRATIONS IN TWO VOLUMES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