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PLANO TECHNIQUE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PLANO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本书出售、求购地址：https://www.jiaokey.com/book/detail/40066208.html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关键词搜索：https://www.jiaokey.com/tag/PLANO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