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FLOK AND TRADITIONAL MUSIC OF THE WESTERN CONTINENTS THIRD EDITION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FLOK AND TRADITIONAL MUSIC OF THE WESTERN CONTINENTS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本书出售、求购地址：https://www.jiaokey.com/book/detail/40066244.html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关键词搜索：https://www.jiaokey.com/tag/FLOK AND TRADITIONAL MUSIC OF THE WESTERN CONTINENTS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