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IMAGINATION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IMAGINATION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本书出售、求购地址：https://www.jiaokey.com/book/detail/40066263.html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关键词搜索：https://www.jiaokey.com/tag/WIRELESS IMAGINATION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