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MUSICAL SOUNDS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MUSICAL SOUNDS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SCIENCE OF MUSICAL SOUNDS.html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