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COMMODORE 64 MUSIC BOOK A GUIDE TO PROGRAMMING MUSIC AND SOUND</w:t>
      </w:r>
    </w:p>
    <w:p>
      <w:r>
        <w:rPr>
          <w:rFonts w:ascii="宋体" w:hAnsi="宋体" w:eastAsia="宋体"/>
          <w:sz w:val="24"/>
        </w:rPr>
        <w:t>JAMES VOGEL  NEVIN B.SCRIMSHAW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COMMODORE 64 MUSIC BOOK A GUIDE TO PROGRAMMING MUSIC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VOGEL  NEVIN B.SCRIMSHAW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本书出售、求购地址：https://www.jiaokey.com/book/detail/40066284.html</w:t>
      </w:r>
    </w:p>
    <w:p>
      <w:r>
        <w:t>更多相关图书推荐：https://www.jiaokey.com</w:t>
      </w:r>
    </w:p>
    <w:p>
      <w:r>
        <w:t>JAMES VOGEL  NEVIN B.SCRIMSHAW 其他作品：https://www.jiaokey.com/tag/JAMES VOGEL  NEVIN B.SCRIMSHAW.html</w:t>
      </w:r>
    </w:p>
    <w:p>
      <w:r>
        <w:t>关键词搜索：https://www.jiaokey.com/tag/THE COMMODORE 64 MUSIC BOOK A GUIDE TO PROGRAMMING MUSIC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