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CONDUCTING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CONDUCTING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本书出售、求购地址：https://www.jiaokey.com/book/detail/40066303.html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关键词搜索：https://www.jiaokey.com/tag/THE ART OF CONDUCTING.html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