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MUSIC AND MATERIALS FOR ANALYSIS:AN ANTHOLOGY</w:t>
      </w:r>
    </w:p>
    <w:p>
      <w:r>
        <w:rPr>
          <w:rFonts w:ascii="宋体" w:hAnsi="宋体" w:eastAsia="宋体"/>
          <w:sz w:val="24"/>
        </w:rPr>
        <w:t>JOSEPH P.DISTEFANO  JAMES A.SEARL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MUSIC AND MATERIALS FOR ANALYSIS:AN ANTHOLOGY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JOSEPH P.DISTEFANO  JAMES A.SEARL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本书出售、求购地址：https://www.jiaokey.com/book/detail/40066323.html</w:t>
      </w:r>
    </w:p>
    <w:p>
      <w:r>
        <w:t>更多相关图书推荐：https://www.jiaokey.com</w:t>
      </w:r>
    </w:p>
    <w:p>
      <w:r>
        <w:t>JOSEPH P.DISTEFANO  JAMES A.SEARL 其他作品：https://www.jiaokey.com/tag/JOSEPH P.DISTEFANO  JAMES A.SEARL.html</w:t>
      </w:r>
    </w:p>
    <w:p>
      <w:r>
        <w:t>关键词搜索：https://www.jiaokey.com/tag/MUSIC AND MATERIALS FOR ANALYSIS:AN ANTHOLOGY.html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