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ARRANGING AND PERFORMANCE PRACTICE A GUIDE FOR SMALL ENSEMBLES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ARRANGING AND PERFORMANCE PRACTICE A GUIDE FOR SMALL ENSEMBLES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本书出售、求购地址：https://www.jiaokey.com/book/detail/40066403.html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关键词搜索：https://www.jiaokey.com/tag/JAZZ ARRANGING AND PERFORMANCE PRACTICE A GUIDE FOR SMALL ENSEMBLES.html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