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RECLAMS OPERNFUHRER</w:t>
      </w:r>
    </w:p>
    <w:p>
      <w:r>
        <w:rPr>
          <w:rFonts w:ascii="宋体" w:hAnsi="宋体" w:eastAsia="宋体"/>
          <w:sz w:val="24"/>
        </w:rPr>
        <w:t>HERAUSGEGEBEN VON WILHELM ZENTNER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RECLAMS OPERNFUHRER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WILHELM ZENTNER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本书出售、求购地址：https://www.jiaokey.com/book/detail/40066571.html</w:t>
      </w:r>
    </w:p>
    <w:p>
      <w:r>
        <w:t>更多相关图书推荐：https://www.jiaokey.com</w:t>
      </w:r>
    </w:p>
    <w:p>
      <w:r>
        <w:t>HERAUSGEGEBEN VON WILHELM ZENTNER 其他作品：https://www.jiaokey.com/tag/HERAUSGEGEBEN VON WILHELM ZENTNER.html</w:t>
      </w:r>
    </w:p>
    <w:p>
      <w:r>
        <w:t>关键词搜索：https://www.jiaokey.com/tag/RECLAMS OPERNFUHRER.html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