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ENCYCLOP?DIE METHODIQUE MUSIQUE VOLUME Ⅰ A-G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ENCYCLOP?DIE METHODIQUE MUSIQUE VOLUME Ⅰ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本书出售、求购地址：https://www.jiaokey.com/book/detail/40066650.html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关键词搜索：https://www.jiaokey.com/tag/ENCYCLOP?DIE METHODIQUE MUSIQUE VOLUME Ⅰ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