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NATURLICHE KLAVIERTECHNIK</w:t>
      </w:r>
    </w:p>
    <w:p>
      <w:r>
        <w:rPr>
          <w:rFonts w:ascii="宋体" w:hAnsi="宋体" w:eastAsia="宋体"/>
          <w:sz w:val="24"/>
        </w:rPr>
        <w:t>KAHNT NACHFOLGER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NATURLICHE KLAVIERTECHNIK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KAHNT NACHFOLGER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本书出售、求购地址：https://www.jiaokey.com/book/detail/40066707.html</w:t>
      </w:r>
    </w:p>
    <w:p>
      <w:r>
        <w:t>更多相关图书推荐：https://www.jiaokey.com</w:t>
      </w:r>
    </w:p>
    <w:p>
      <w:r>
        <w:t>KAHNT NACHFOLGER 其他作品：https://www.jiaokey.com/tag/KAHNT NACHFOLGER.html</w:t>
      </w:r>
    </w:p>
    <w:p>
      <w:r>
        <w:t>IEIPZIG 出版图书：https://www.jiaokey.com/tag/IEIPZIG.html</w:t>
      </w:r>
    </w:p>
    <w:p>
      <w:r>
        <w:t>关键词搜索：https://www.jiaokey.com/tag/DIE NATURLICHE KLAVIERTECHNIK.html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