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MUSICOLOGY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MUSICOLOGY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本书出售、求购地址：https://www.jiaokey.com/book/detail/40066795.html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关键词搜索：https://www.jiaokey.com/tag/PERSPECTIVES IN MUSICOLOGY.html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