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STUDY A SOURCE BOOK OF EXCERPTS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STUDY A SOURCE BOOK OF EXCERPTS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本书出售、求购地址：https://www.jiaokey.com/book/detail/40067286.html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关键词搜索：https://www.jiaokey.com/tag/MUSIC FOR STUDY A SOURCE BOOK OF EXCERPTS.html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