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DALLAPICCOLA ON OPERA SELECTED WRITINGS OF LUIGI DALLAPICCOLA  VOLUME ONE</w:t>
      </w:r>
    </w:p>
    <w:p>
      <w:r>
        <w:rPr>
          <w:rFonts w:ascii="宋体" w:hAnsi="宋体" w:eastAsia="宋体"/>
          <w:sz w:val="24"/>
        </w:rPr>
        <w:t>RUDY SHACKELFORD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DALLAPICCOLA ON OPERA SELECTED WRITINGS OF LUIGI DALLAPICCOLA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RUDY SHACKELFORD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TOCCATA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本书出售、求购地址：https://www.jiaokey.com/book/detail/40067412.html</w:t>
      </w:r>
    </w:p>
    <w:p>
      <w:r>
        <w:t>更多相关图书推荐：https://www.jiaokey.com</w:t>
      </w:r>
    </w:p>
    <w:p>
      <w:r>
        <w:t>RUDY SHACKELFORD 其他作品：https://www.jiaokey.com/tag/RUDY SHACKELFORD.html</w:t>
      </w:r>
    </w:p>
    <w:p>
      <w:r>
        <w:t>TOCCATA PRESS 出版图书：https://www.jiaokey.com/tag/TOCCATA PRESS.html</w:t>
      </w:r>
    </w:p>
    <w:p>
      <w:r>
        <w:t>关键词搜索：https://www.jiaokey.com/tag/DALLAPICCOLA ON OPERA SELECTED WRITINGS OF LUIGI DALLAPICCOLA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