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 UMSIC IN THE 1980S   A REFERENCE GUIDE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 UMSIC IN THE 1980S   A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本书出售、求购地址：https://www.jiaokey.com/book/detail/40067643.html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关键词搜索：https://www.jiaokey.com/tag/RAP UMSIC IN THE 1980S   A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