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BACH The Passions Book Ⅰ:1723-25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BACH The Passions Book Ⅰ:1723-25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本书出售、求购地址：https://www.jiaokey.com/book/detail/40069740.html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关键词搜索：https://www.jiaokey.com/tag/BACH The Passions Book Ⅰ:1723-25.html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