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KIRI TE KANAWA  A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KIRI TE KANAWA 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本书出售、求购地址：https://www.jiaokey.com/book/detail/40069784.html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关键词搜索：https://www.jiaokey.com/tag/KIRI TE KANAWA 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