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PUCCINI LIBRETTOS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PUCCINI LIBRETTOS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本书出售、求购地址：https://www.jiaokey.com/book/detail/40069869.html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关键词搜索：https://www.jiaokey.com/tag/SEVEN PUCCINI LIBRETTOS.html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