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PUCCINI OPERAS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PUCCINI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关键词搜索：https://www.jiaokey.com/tag/PUCCINI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