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TANZMUSIK AUS UNGARN IM 16.UND 17.JAHRHUNDERT</w:t>
      </w:r>
    </w:p>
    <w:p>
      <w:r>
        <w:rPr>
          <w:rFonts w:ascii="宋体" w:hAnsi="宋体" w:eastAsia="宋体"/>
          <w:sz w:val="24"/>
        </w:rPr>
        <w:t>BENCE SZABOLCSI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TANZMUSIK AUS UNGARN IM 16.UND 17.JAHRHUNDERT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BENCE SZABOLCSI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AKADEMIAI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本书出售、求购地址：https://www.jiaokey.com/book/detail/40070236.html</w:t>
      </w:r>
    </w:p>
    <w:p>
      <w:r>
        <w:t>更多相关图书推荐：https://www.jiaokey.com</w:t>
      </w:r>
    </w:p>
    <w:p>
      <w:r>
        <w:t>BENCE SZABOLCSI 其他作品：https://www.jiaokey.com/tag/BENCE SZABOLCSI.html</w:t>
      </w:r>
    </w:p>
    <w:p>
      <w:r>
        <w:t>AKADEMIAI KIADO 出版图书：https://www.jiaokey.com/tag/AKADEMIAI KIADO.html</w:t>
      </w:r>
    </w:p>
    <w:p>
      <w:r>
        <w:t>关键词搜索：https://www.jiaokey.com/tag/TANZMUSIK AUS UNGARN IM 16.UND 17.JAHRHUNDERT.html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