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MUSIC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MUSIC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本书出售、求购地址：https://www.jiaokey.com/book/detail/40070253.html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关键词搜索：https://www.jiaokey.com/tag/FRENCH MUSIC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