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a FIELD MUSIC RESEARCH with Special Reference to SOUTHEAST ASIA</w:t>
      </w:r>
    </w:p>
    <w:p>
      <w:r>
        <w:rPr>
          <w:rFonts w:ascii="宋体" w:hAnsi="宋体" w:eastAsia="宋体"/>
          <w:sz w:val="24"/>
        </w:rPr>
        <w:t>Jose Maceda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a FIELD MUSIC RESEARCH with Special Reference to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Maceda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本书出售、求购地址：https://www.jiaokey.com/book/detail/40070258.html</w:t>
      </w:r>
    </w:p>
    <w:p>
      <w:r>
        <w:t>更多相关图书推荐：https://www.jiaokey.com</w:t>
      </w:r>
    </w:p>
    <w:p>
      <w:r>
        <w:t>Jose Maceda 其他作品：https://www.jiaokey.com/tag/Jose Maceda.html</w:t>
      </w:r>
    </w:p>
    <w:p>
      <w:r>
        <w:t>关键词搜索：https://www.jiaokey.com/tag/A Manual of a FIELD MUSIC RESEARCH with Special Reference to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