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EARLY MUSIC DICIONARY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EARLY MUSIC DICIONARY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本书出售、求购地址：https://www.jiaokey.com/book/detail/40070293.html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关键词搜索：https://www.jiaokey.com/tag/AN EARLY MUSIC DICIONARY.html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