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Musikpadagogik:Forschung und Lehre herausgegeben von Sigrid Abel-Struth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Musikpadagogik:Forschung und Lehre herausgegeben von Sigrid Abel-Struth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本书出售、求购地址：https://www.jiaokey.com/book/detail/40070338.html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关键词搜索：https://www.jiaokey.com/tag/Musikpadagogik:Forschung und Lehre herausgegeben von Sigrid Abel-Struth.html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