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MUSIC:An Anthology of Source Readings from the Middle Ages to the Present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MUSIC:An Anthology of Source Readings from the Middle Ages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本书出售、求购地址：https://www.jiaokey.com/book/detail/40070650.html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关键词搜索：https://www.jiaokey.com/tag/WOMEN IN MUSIC:An Anthology of Source Readings from the Middle Ages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