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RICHARD STRAUSS  A CRITICAL COMMENTRAY ON HIS LIFE AND WORKS  VOLUME ONE</w:t>
      </w:r>
    </w:p>
    <w:p>
      <w:r>
        <w:rPr>
          <w:rFonts w:ascii="宋体" w:hAnsi="宋体" w:eastAsia="宋体"/>
          <w:sz w:val="24"/>
        </w:rPr>
        <w:t>NORMAN DEL 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RICHARD STRAUSS  A CRITICAL COMMENTRAY ON HIS LIFE AND WORKS 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DEL 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BARRIE &amp; JENKINS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本书出售、求购地址：https://www.jiaokey.com/book/detail/40070689.html</w:t>
      </w:r>
    </w:p>
    <w:p>
      <w:r>
        <w:t>更多相关图书推荐：https://www.jiaokey.com</w:t>
      </w:r>
    </w:p>
    <w:p>
      <w:r>
        <w:t>NORMAN DEL MAR 其他作品：https://www.jiaokey.com/tag/NORMAN DEL MAR.html</w:t>
      </w:r>
    </w:p>
    <w:p>
      <w:r>
        <w:t>BARRIE &amp; JENKINS 出版图书：https://www.jiaokey.com/tag/BARRIE &amp; JENKINS.html</w:t>
      </w:r>
    </w:p>
    <w:p>
      <w:r>
        <w:t>关键词搜索：https://www.jiaokey.com/tag/RICHARD STRAUSS  A CRITICAL COMMENTRAY ON HIS LIFE AND WORKS 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