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GUILLAUME DE MACHAUT THE CAPTURE OF ALEXANDRIA</w:t>
      </w:r>
    </w:p>
    <w:p>
      <w:r>
        <w:rPr>
          <w:rFonts w:ascii="宋体" w:hAnsi="宋体" w:eastAsia="宋体"/>
          <w:sz w:val="24"/>
        </w:rPr>
        <w:t>JANET SHIRLEY  PETER W·EDBURY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GUILLAUME DE MACHAUT THE CAPTURE OF ALEXANDRIA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JANET SHIRLEY  PETER W·EDBURY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本书出售、求购地址：https://www.jiaokey.com/book/detail/40071002.html</w:t>
      </w:r>
    </w:p>
    <w:p>
      <w:r>
        <w:t>更多相关图书推荐：https://www.jiaokey.com</w:t>
      </w:r>
    </w:p>
    <w:p>
      <w:r>
        <w:t>JANET SHIRLEY  PETER W·EDBURY 其他作品：https://www.jiaokey.com/tag/JANET SHIRLEY  PETER W·EDBURY.html</w:t>
      </w:r>
    </w:p>
    <w:p>
      <w:r>
        <w:t>Ashgate 出版图书：https://www.jiaokey.com/tag/Ashgate.html</w:t>
      </w:r>
    </w:p>
    <w:p>
      <w:r>
        <w:t>关键词搜索：https://www.jiaokey.com/tag/GUILLAUME DE MACHAUT THE CAPTURE OF ALEXANDRIA.html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