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MACMILIAN ENCYCLOPEDIA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MACMILIAN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本书出售、求购地址：https://www.jiaokey.com/book/detail/40071255.html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MACMILIAN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