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书名：HOW TO STUDY RODE</w:t>
      </w:r>
    </w:p>
    <w:p>
      <w:r>
        <w:t>作者：CARL FISCHER</w:t>
      </w:r>
    </w:p>
    <w:p>
      <w:r>
        <w:t>出版社：INC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HOW TO STUDY RODE 评论地址：https://www.jiaokey.com/book/detail/40071291.html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