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PIANIST BODY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PIANIST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本书出售、求购地址：https://www.jiaokey.com/book/detail/40072017.html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关键词搜索：https://www.jiaokey.com/tag/THE COMPLETE PIANIST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