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FORTEPIANOS AND THEIR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FORTEPIANOS AND THEIR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本书出售、求购地址：https://www.jiaokey.com/book/detail/40072024.html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关键词搜索：https://www.jiaokey.com/tag/FORTEPIANOS AND THEIR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