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BY YEAR IN THE ROCK ERA  EVENT AND CONDITIONS SHAPING THE ROCK GENERATIONS THAT RESHAPED AMERICA</w:t>
      </w:r>
    </w:p>
    <w:p>
      <w:r>
        <w:rPr>
          <w:rFonts w:ascii="宋体" w:hAnsi="宋体" w:eastAsia="宋体"/>
          <w:sz w:val="24"/>
        </w:rPr>
        <w:t>THERB HENDLER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BY YEAR IN THE ROCK ERA  EVENT AND CONDITIONS SHAPING THE ROCK GENERATIONS THAT RESHAPED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THERB HENDLER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本书出售、求购地址：https://www.jiaokey.com/book/detail/40072045.html</w:t>
      </w:r>
    </w:p>
    <w:p>
      <w:r>
        <w:t>更多相关图书推荐：https://www.jiaokey.com</w:t>
      </w:r>
    </w:p>
    <w:p>
      <w:r>
        <w:t>THERB HENDLER 其他作品：https://www.jiaokey.com/tag/THERB HENDLER.html</w:t>
      </w:r>
    </w:p>
    <w:p>
      <w:r>
        <w:t>GREENWOOD PRESS 出版图书：https://www.jiaokey.com/tag/GREENWOOD PRESS.html</w:t>
      </w:r>
    </w:p>
    <w:p>
      <w:r>
        <w:t>关键词搜索：https://www.jiaokey.com/tag/YEAR BY YEAR IN THE ROCK ERA  EVENT AND CONDITIONS SHAPING THE ROCK GENERATIONS THAT RESHAPED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