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education and the Internet:Intersections and Integrations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Multicultural education and the Internet:Intersections and Integrations 评论地址：https://www.jiaokey.com/book/detail/40073039.html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