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成熟の日本经济  その3  世界经济の摩擦のなかご</w:t>
      </w:r>
    </w:p>
    <w:p>
      <w:r>
        <w:rPr>
          <w:rFonts w:ascii="宋体" w:hAnsi="宋体" w:eastAsia="宋体"/>
          <w:sz w:val="24"/>
        </w:rPr>
        <w:t>加藤宽  小林规威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成熟の日本经济  その3  世界经济の摩擦のなかご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加藤宽  小林规威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本书出售、求购地址：https://www.jiaokey.com/book/detail/40073652.html</w:t>
      </w:r>
    </w:p>
    <w:p>
      <w:r>
        <w:t>更多相关图书推荐：https://www.jiaokey.com</w:t>
      </w:r>
    </w:p>
    <w:p>
      <w:r>
        <w:t>加藤宽  小林规威 其他作品：https://www.jiaokey.com/tag/加藤宽  小林规威.html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关键词搜索：https://www.jiaokey.com/tag/成熟の日本经济  その3  世界经济の摩擦のなかご.html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