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激动の80週  先见后顾③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激动の80週  先见后顾③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每日新闻社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本书出售、求购地址：https://www.jiaokey.com/book/detail/40073656.html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每日新闻社 出版图书：https://www.jiaokey.com/tag/每日新闻社.html</w:t>
      </w:r>
    </w:p>
    <w:p>
      <w:r>
        <w:t>关键词搜索：https://www.jiaokey.com/tag/激动の80週  先见后顾③.html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