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Iraq War 2003  Rise of the New Unilateralism</w:t>
      </w:r>
    </w:p>
    <w:p>
      <w:r>
        <w:rPr>
          <w:rFonts w:ascii="宋体" w:hAnsi="宋体" w:eastAsia="宋体"/>
          <w:sz w:val="24"/>
        </w:rPr>
        <w:t>K.Santhanam and the IDSA Insight Team 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Iraq War 2003  Rise of the New Unilateralism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K.Santhanam and the IDSA Insight Team 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本书出售、求购地址：https://www.jiaokey.com/book/detail/40073674.html</w:t>
      </w:r>
    </w:p>
    <w:p>
      <w:r>
        <w:t>更多相关图书推荐：https://www.jiaokey.com</w:t>
      </w:r>
    </w:p>
    <w:p>
      <w:r>
        <w:t>K.Santhanam and the IDSA Insight Team of 其他作品：https://www.jiaokey.com/tag/K.Santhanam and the IDSA Insight Team of.html</w:t>
      </w:r>
    </w:p>
    <w:p>
      <w:r>
        <w:t>关键词搜索：https://www.jiaokey.com/tag/Iraq War 2003  Rise of the New Unilateralism.html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